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书名：中药加工、贮藏与养护</w:t>
      </w:r>
    </w:p>
    <w:p>
      <w:r>
        <w:t>作者：王世清编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中药加工、贮藏与养护 评论地址：https://www.jiaokey.com/book/detail/11885269.html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