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书名：18种传染病防治技术预案</w:t>
      </w:r>
    </w:p>
    <w:p>
      <w:r>
        <w:t>作者：张娟，周吉坤主编</w:t>
      </w:r>
    </w:p>
    <w:p>
      <w:r>
        <w:t>出版社：石家庄：河北科学技术出版社</w:t>
      </w:r>
    </w:p>
    <w:p>
      <w:r>
        <w:t>出版日期：2006.12</w:t>
      </w:r>
    </w:p>
    <w:p>
      <w:r>
        <w:t>总页数：394</w:t>
      </w:r>
    </w:p>
    <w:p>
      <w:r>
        <w:t>更多请访问教客网: www.jiaokey.com</w:t>
      </w:r>
    </w:p>
    <w:p>
      <w:r>
        <w:t>18种传染病防治技术预案 评论地址：https://www.jiaokey.com/book/detail/11885296.html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