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书名：1001个美丽小贴士  超级好用的美丽秘诀</w:t>
      </w:r>
    </w:p>
    <w:p>
      <w:r>
        <w:t>作者：（英）埃丝米·弗洛伊德著；陈亦楠译</w:t>
      </w:r>
    </w:p>
    <w:p>
      <w:r>
        <w:t>出版社：海口：南海出版公司</w:t>
      </w:r>
    </w:p>
    <w:p>
      <w:r>
        <w:t>出版日期：2006.12</w:t>
      </w:r>
    </w:p>
    <w:p>
      <w:r>
        <w:t>总页数：167</w:t>
      </w:r>
    </w:p>
    <w:p>
      <w:r>
        <w:t>更多请访问教客网: www.jiaokey.com</w:t>
      </w:r>
    </w:p>
    <w:p>
      <w:r>
        <w:t>1001个美丽小贴士  超级好用的美丽秘诀 评论地址：https://www.jiaokey.com/book/detail/11885413.html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