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书名：大学生英语写作理论与实践</w:t>
      </w:r>
    </w:p>
    <w:p>
      <w:r>
        <w:t>作者：成汹涌，于翠叶主编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大学生英语写作理论与实践 评论地址：https://www.jiaokey.com/book/detail/11885499.html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