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书名：在伦敦  一个教师用书出版人的西学手记</w:t>
      </w:r>
    </w:p>
    <w:p>
      <w:r>
        <w:t>作者：侯亮著</w:t>
      </w:r>
    </w:p>
    <w:p>
      <w:r>
        <w:t>出版社：北京：首都师范大学出版社</w:t>
      </w:r>
    </w:p>
    <w:p>
      <w:r>
        <w:t>出版日期：2007.03</w:t>
      </w:r>
    </w:p>
    <w:p>
      <w:r>
        <w:t>总页数：162</w:t>
      </w:r>
    </w:p>
    <w:p>
      <w:r>
        <w:t>更多请访问教客网: www.jiaokey.com</w:t>
      </w:r>
    </w:p>
    <w:p>
      <w:r>
        <w:t>在伦敦  一个教师用书出版人的西学手记 评论地址：https://www.jiaokey.com/book/detail/11885666.html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