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书名：大学英语听力与口语  下</w:t>
      </w:r>
    </w:p>
    <w:p>
      <w:r>
        <w:t>作者：黄卫军主编；曾智飞，杜建萍（册）主编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总页数：151</w:t>
      </w:r>
    </w:p>
    <w:p>
      <w:r>
        <w:t>更多请访问教客网: www.jiaokey.com</w:t>
      </w:r>
    </w:p>
    <w:p>
      <w:r>
        <w:t>大学英语听力与口语  下 评论地址：https://www.jiaokey.com/book/detail/11885822.html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