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书名：革命先贤颂诗三百首</w:t>
      </w:r>
    </w:p>
    <w:p>
      <w:r>
        <w:t>作者：赵红文著</w:t>
      </w:r>
    </w:p>
    <w:p>
      <w:r>
        <w:t>出版社：郑州：河南人民出版社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革命先贤颂诗三百首 评论地址：https://www.jiaokey.com/book/detail/11886041.html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