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书名：新编计算机办公自动化基础教程</w:t>
      </w:r>
    </w:p>
    <w:p>
      <w:r>
        <w:t>作者：陈长征主编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新编计算机办公自动化基础教程 评论地址：https://www.jiaokey.com/book/detail/11886263.html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