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CS3图像处理与平面设计精彩百练 中文版</w:t>
      </w:r>
    </w:p>
    <w:p>
      <w:r>
        <w:t>作者：刘亚利，郑庆荣编著</w:t>
      </w:r>
    </w:p>
    <w:p>
      <w:r>
        <w:t>出版社：北京：电子工业出版社</w:t>
      </w:r>
    </w:p>
    <w:p>
      <w:r>
        <w:t>出版日期：2007</w:t>
      </w:r>
    </w:p>
    <w:p>
      <w:r>
        <w:t>总页数：378</w:t>
      </w:r>
    </w:p>
    <w:p>
      <w:r>
        <w:t>更多请访问教客网: www.jiaokey.com</w:t>
      </w:r>
    </w:p>
    <w:p>
      <w:r>
        <w:t>Photoshop CS3图像处理与平面设计精彩百练 中文版 评论地址：https://www.jiaokey.com/book/detail/11886301.html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