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作者：刘淑红，田玉梅主编；张群祎，刘彭，刘宏副主编</w:t>
      </w:r>
    </w:p>
    <w:p>
      <w:r>
        <w:t>出版社：北京：人民交通出版社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工程力学 评论地址：https://www.jiaokey.com/book/detail/11886382.html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