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书名：现场总线CAN原理与应用技术 第2版</w:t>
      </w:r>
    </w:p>
    <w:p>
      <w:r>
        <w:t>作者：饶运涛，邹继军，王进宏，郑勇芸编著</w:t>
      </w:r>
    </w:p>
    <w:p>
      <w:r>
        <w:t>出版社：北京：北京航空航天大学出版社</w:t>
      </w:r>
    </w:p>
    <w:p>
      <w:r>
        <w:t>出版日期：2007.08</w:t>
      </w:r>
    </w:p>
    <w:p>
      <w:r>
        <w:t>总页数：439</w:t>
      </w:r>
    </w:p>
    <w:p>
      <w:r>
        <w:t>更多请访问教客网: www.jiaokey.com</w:t>
      </w:r>
    </w:p>
    <w:p>
      <w:r>
        <w:t>现场总线CAN原理与应用技术 第2版 评论地址：https://www.jiaokey.com/book/detail/11886397.html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