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书名：集成电路音响功放DIY</w:t>
      </w:r>
    </w:p>
    <w:p>
      <w:r>
        <w:t>作者：郑国川主编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集成电路音响功放DIY 评论地址：https://www.jiaokey.com/book/detail/11886455.html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