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</w:t>
      </w:r>
    </w:p>
    <w:p>
      <w:r>
        <w:t>作者：鲁宝春等主编；辽宁工学院电子信息工程教研室编</w:t>
      </w:r>
    </w:p>
    <w:p>
      <w:r>
        <w:t>出版社：沈阳：东北大学出版社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模拟电子技术基础学习指导 评论地址：https://www.jiaokey.com/book/detail/11886763.html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