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书名：股指期货必胜秘籍  从20万赚到10个亿</w:t>
      </w:r>
    </w:p>
    <w:p>
      <w:r>
        <w:t>作者：何德明，何修诚编著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股指期货必胜秘籍  从20万赚到10个亿 评论地址：https://www.jiaokey.com/book/detail/11886805.html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