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书名：高等医药院校药学专业教材  线性代数及应用</w:t>
      </w:r>
    </w:p>
    <w:p>
      <w:r>
        <w:t>作者：杨访，丁峻主编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高等医药院校药学专业教材  线性代数及应用 评论地址：https://www.jiaokey.com/book/detail/11886827.html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