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书名：凯恩舰哗变</w:t>
      </w:r>
    </w:p>
    <w:p>
      <w:r>
        <w:t>作者：（美）赫尔曼·沃克（Herman Wouk）著；李传家，侯开宗，张广伟译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总页数：515</w:t>
      </w:r>
    </w:p>
    <w:p>
      <w:r>
        <w:t>更多请访问教客网: www.jiaokey.com</w:t>
      </w:r>
    </w:p>
    <w:p>
      <w:r>
        <w:t>凯恩舰哗变 评论地址：https://www.jiaokey.com/book/detail/11886833.html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