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书名：新世纪研究生英语教程  综合英语  第3版</w:t>
      </w:r>
    </w:p>
    <w:p>
      <w:r>
        <w:t>作者：王玉雯，吴江梅主编；潘雪，张俊梅副主编；赵蓉，吴业军，柳君丽，来鲁宁等编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新世纪研究生英语教程  综合英语  第3版 评论地址：https://www.jiaokey.com/book/detail/11886863.html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