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书名：奇人录  列斯科夫短篇小说集</w:t>
      </w:r>
    </w:p>
    <w:p>
      <w:r>
        <w:t>作者：（俄罗斯）列斯科夫著；非琴译</w:t>
      </w:r>
    </w:p>
    <w:p>
      <w:r>
        <w:t>出版社：上海：上海文艺出版社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奇人录  列斯科夫短篇小说集 评论地址：https://www.jiaokey.com/book/detail/11886921.html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