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美国对华反倾销案例研究  以化工、医药产品为例</w:t>
      </w:r>
    </w:p>
    <w:p>
      <w:r>
        <w:rPr>
          <w:rFonts w:ascii="宋体" w:hAnsi="宋体" w:eastAsia="宋体"/>
          <w:sz w:val="24"/>
        </w:rPr>
        <w:t>张亮主编；王勇民，赵亚娟，王雪琴副主编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美国对华反倾销案例研究  以化工、医药产品为例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张亮主编；王勇民，赵亚娟，王雪琴副主编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本书出售、求购地址：https://www.jiaokey.com/book/detail/11886960.html</w:t>
      </w:r>
    </w:p>
    <w:p>
      <w:r>
        <w:t>更多相关图书推荐：https://www.jiaokey.com</w:t>
      </w:r>
    </w:p>
    <w:p>
      <w:r>
        <w:t>张亮主编；王勇民，赵亚娟，王雪琴副主编 其他作品：https://www.jiaokey.com/tag/张亮主编；王勇民，赵亚娟，王雪琴副主编.html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关键词搜索：https://www.jiaokey.com/tag/美国对华反倾销案例研究  以化工、医药产品为例.html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