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书名：债券知识读本  第2版</w:t>
      </w:r>
    </w:p>
    <w:p>
      <w:r>
        <w:t>作者：（英）迈尔斯·利文斯顿著；倪代荣，莫欣达译</w:t>
      </w:r>
    </w:p>
    <w:p>
      <w:r>
        <w:t>出版社：北京：经济管理出版社</w:t>
      </w:r>
    </w:p>
    <w:p>
      <w:r>
        <w:t>出版日期：2007.07</w:t>
      </w:r>
    </w:p>
    <w:p>
      <w:r>
        <w:t>总页数：298</w:t>
      </w:r>
    </w:p>
    <w:p>
      <w:r>
        <w:t>更多请访问教客网: www.jiaokey.com</w:t>
      </w:r>
    </w:p>
    <w:p>
      <w:r>
        <w:t>债券知识读本  第2版 评论地址：https://www.jiaokey.com/book/detail/11886980.html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