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书名：我国公用事业政府规制的有效性研究</w:t>
      </w:r>
    </w:p>
    <w:p>
      <w:r>
        <w:t>作者：张会恒著</w:t>
      </w:r>
    </w:p>
    <w:p>
      <w:r>
        <w:t>出版社：合肥：中国科学技术大学出版社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我国公用事业政府规制的有效性研究 评论地址：https://www.jiaokey.com/book/detail/11887006.html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