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书名：梨标准化生产技术</w:t>
      </w:r>
    </w:p>
    <w:p>
      <w:r>
        <w:t>作者：杨健主编；李秀根等编著</w:t>
      </w:r>
    </w:p>
    <w:p>
      <w:r>
        <w:t>出版社：北京:金盾出版社,2007.09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梨标准化生产技术 评论地址：https://www.jiaokey.com/book/detail/11887043.html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