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书名：南开大学公共数学系列教材  高等数学辅导  生化类  下</w:t>
      </w:r>
    </w:p>
    <w:p>
      <w:r>
        <w:t>作者：赖学坚编</w:t>
      </w:r>
    </w:p>
    <w:p>
      <w:r>
        <w:t>出版社：天津：南开大学出版社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南开大学公共数学系列教材  高等数学辅导  生化类  下 评论地址：https://www.jiaokey.com/book/detail/11887069.html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