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书名：高等院校经济管理专业实验实训教材  市场营销实验实训教程</w:t>
      </w:r>
    </w:p>
    <w:p>
      <w:r>
        <w:t>作者：吴宪和，任毅沁主编；曾德国，李秀荣副主编；刘卉，李振，胡月英，徐梅娟，蒋晓川编</w:t>
      </w:r>
    </w:p>
    <w:p>
      <w:r>
        <w:t>出版社：南京：东南大学出版社</w:t>
      </w:r>
    </w:p>
    <w:p>
      <w:r>
        <w:t>出版日期：2007.08</w:t>
      </w:r>
    </w:p>
    <w:p>
      <w:r>
        <w:t>总页数：155</w:t>
      </w:r>
    </w:p>
    <w:p>
      <w:r>
        <w:t>更多请访问教客网: www.jiaokey.com</w:t>
      </w:r>
    </w:p>
    <w:p>
      <w:r>
        <w:t>高等院校经济管理专业实验实训教材  市场营销实验实训教程 评论地址：https://www.jiaokey.com/book/detail/11887145.html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