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书名：轧制参数计算模型及其应用</w:t>
      </w:r>
    </w:p>
    <w:p>
      <w:r>
        <w:t>作者：刘相华等著</w:t>
      </w:r>
    </w:p>
    <w:p>
      <w:r>
        <w:t>出版社：北京：化学工业出版社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轧制参数计算模型及其应用 评论地址：https://www.jiaokey.com/book/detail/11887165.html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