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书名：全国高等职业教育电类专业研究会审定教材  高职电类精品课程规划教材  电路分析与应用基础</w:t>
      </w:r>
    </w:p>
    <w:p>
      <w:r>
        <w:t>作者：王健生，张益农主编；任力颖，楼晓春副主编</w:t>
      </w:r>
    </w:p>
    <w:p>
      <w:r>
        <w:t>出版社：北京：北京邮电大学出版社</w:t>
      </w:r>
    </w:p>
    <w:p>
      <w:r>
        <w:t>出版日期：2007.09</w:t>
      </w:r>
    </w:p>
    <w:p>
      <w:r>
        <w:t>总页数：277</w:t>
      </w:r>
    </w:p>
    <w:p>
      <w:r>
        <w:t>更多请访问教客网: www.jiaokey.com</w:t>
      </w:r>
    </w:p>
    <w:p>
      <w:r>
        <w:t>全国高等职业教育电类专业研究会审定教材  高职电类精品课程规划教材  电路分析与应用基础 评论地址：https://www.jiaokey.com/book/detail/11887342.html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