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书名：诺贝尔奖获奖演说精选集  英文版  经济学卷·自然科学卷</w:t>
      </w:r>
    </w:p>
    <w:p>
      <w:r>
        <w:t>作者：王巧平，方彬，赵国柱主编</w:t>
      </w:r>
    </w:p>
    <w:p>
      <w:r>
        <w:t>出版社：天津：南开大学出版社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诺贝尔奖获奖演说精选集  英文版  经济学卷·自然科学卷 评论地址：https://www.jiaokey.com/book/detail/11887441.html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