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书名：基于单片机的嵌入式系统开发</w:t>
      </w:r>
    </w:p>
    <w:p>
      <w:r>
        <w:t>作者：佟国香著</w:t>
      </w:r>
    </w:p>
    <w:p>
      <w:r>
        <w:t>出版社：北京：经济管理出版社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基于单片机的嵌入式系统开发 评论地址：https://www.jiaokey.com/book/detail/11887462.html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