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书名：VB程序设计实习指导</w:t>
      </w:r>
    </w:p>
    <w:p>
      <w:r>
        <w:t>作者：孙明珠主编；陈汉军，林慧副主编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VB程序设计实习指导 评论地址：https://www.jiaokey.com/book/detail/11887604.html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