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 DREAMWEAVER 8完美网页设计与制作</w:t>
      </w:r>
    </w:p>
    <w:p>
      <w:r>
        <w:t>作者：刘霆雨编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感受精彩  DREAMWEAVER 8完美网页设计与制作 评论地址：https://www.jiaokey.com/book/detail/11887725.html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