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书名：当世界年纪还小的时候</w:t>
      </w:r>
    </w:p>
    <w:p>
      <w:r>
        <w:t>作者：（德）于尔克·舒比格著；（德）罗特劳特·苏珊娜·贝尔纳图；廖云海译</w:t>
      </w:r>
    </w:p>
    <w:p>
      <w:r>
        <w:t>出版社：成都：四川少年儿童出版社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当世界年纪还小的时候 评论地址：https://www.jiaokey.com/book/detail/11888022.html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