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书名：仙游风味小吃</w:t>
      </w:r>
    </w:p>
    <w:p>
      <w:r>
        <w:t>作者：王加林，何锦驰主编；政协福建省仙游县委员会编</w:t>
      </w:r>
    </w:p>
    <w:p>
      <w:r>
        <w:t>出版社：福州：海潮摄影艺术出版社</w:t>
      </w:r>
    </w:p>
    <w:p>
      <w:r>
        <w:t>出版日期：2006.11</w:t>
      </w:r>
    </w:p>
    <w:p>
      <w:r>
        <w:t>总页数：114</w:t>
      </w:r>
    </w:p>
    <w:p>
      <w:r>
        <w:t>更多请访问教客网: www.jiaokey.com</w:t>
      </w:r>
    </w:p>
    <w:p>
      <w:r>
        <w:t>仙游风味小吃 评论地址：https://www.jiaokey.com/book/detail/11888030.html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