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雏鹰的记忆  上海戏剧学院培养少数民族艺术人才纪事  1959-2006</w:t>
      </w:r>
    </w:p>
    <w:p>
      <w:r>
        <w:rPr>
          <w:rFonts w:ascii="宋体" w:hAnsi="宋体" w:eastAsia="宋体"/>
          <w:sz w:val="24"/>
        </w:rPr>
        <w:t>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雏鹰的记忆  上海戏剧学院培养少数民族艺术人才纪事  1959-2006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本书出售、求购地址：https://www.jiaokey.com/book/detail/11888197.html</w:t>
      </w:r>
    </w:p>
    <w:p>
      <w:r>
        <w:t>更多相关图书推荐：https://www.jiaokey.com</w:t>
      </w:r>
    </w:p>
    <w:p>
      <w:r>
        <w:t>戴平著 其他作品：https://www.jiaokey.com/tag/戴平著.html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关键词搜索：https://www.jiaokey.com/tag/雏鹰的记忆  上海戏剧学院培养少数民族艺术人才纪事  1959-2006.html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