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书名：蜂蜜与尘土  美食、探险和治愈心灵的精神之旅</w:t>
      </w:r>
    </w:p>
    <w:p>
      <w:r>
        <w:t>作者：（英）皮尔斯·莫尔·爱德（Piers Moore Ede）著；周阳译</w:t>
      </w:r>
    </w:p>
    <w:p>
      <w:r>
        <w:t>出版社：重庆：重庆出版社</w:t>
      </w:r>
    </w:p>
    <w:p>
      <w:r>
        <w:t>出版日期：2006.12</w:t>
      </w:r>
    </w:p>
    <w:p>
      <w:r>
        <w:t>总页数：277</w:t>
      </w:r>
    </w:p>
    <w:p>
      <w:r>
        <w:t>更多请访问教客网: www.jiaokey.com</w:t>
      </w:r>
    </w:p>
    <w:p>
      <w:r>
        <w:t>蜂蜜与尘土  美食、探险和治愈心灵的精神之旅 评论地址：https://www.jiaokey.com/book/detail/11888372.html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