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书名：给新教师的忠告 questions， hopes， and challenges</w:t>
      </w:r>
    </w:p>
    <w:p>
      <w:r>
        <w:t>作者:（美）莫尔盖恩·L. 唐纳森（Morgaen L. Donaldson），（美）布赖恩·普恩（Brian Poon）编著；曹丽君译</w:t>
      </w:r>
    </w:p>
    <w:p>
      <w:r>
        <w:t>出版社:北京：中国青年出版社</w:t>
      </w:r>
    </w:p>
    <w:p>
      <w:r>
        <w:t>出版日期：2006.10</w:t>
      </w:r>
    </w:p>
    <w:p>
      <w:r>
        <w:t>总页数：108</w:t>
      </w:r>
    </w:p>
    <w:p>
      <w:r>
        <w:t>更多请访问教客网:www.jiaokey.com</w:t>
      </w:r>
    </w:p>
    <w:p>
      <w:r>
        <w:t>给新教师的忠告 questions， hopes， and challenges评论地址：https://www.jiaokey.com/book/detail/11888410.html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