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2008年考研数学经典冲刺5套卷  数学四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2008年考研数学经典冲刺5套卷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本书出售、求购地址：https://www.jiaokey.com/book/detail/11888596.html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关键词搜索：https://www.jiaokey.com/tag/2008年考研数学经典冲刺5套卷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