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书名：美国管理协会商业书信指南  第3版</w:t>
      </w:r>
    </w:p>
    <w:p>
      <w:r>
        <w:t>作者：（美）杰弗里 L. 斯格林，（美）爱德华·科尔曼著；鲁小波，陈晓颖译</w:t>
      </w:r>
    </w:p>
    <w:p>
      <w:r>
        <w:t>出版社：西安：陕西师范大学出版社</w:t>
      </w:r>
    </w:p>
    <w:p>
      <w:r>
        <w:t>出版日期：2007.05</w:t>
      </w:r>
    </w:p>
    <w:p>
      <w:r>
        <w:t>总页数：502</w:t>
      </w:r>
    </w:p>
    <w:p>
      <w:r>
        <w:t>更多请访问教客网: www.jiaokey.com</w:t>
      </w:r>
    </w:p>
    <w:p>
      <w:r>
        <w:t>美国管理协会商业书信指南  第3版 评论地址：https://www.jiaokey.com/book/detail/11888607.html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