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书名：单片微型计算机原理、接口及应用  第3版</w:t>
      </w:r>
    </w:p>
    <w:p>
      <w:r>
        <w:t>作者：徐惠民，安德宁，丁玉珍编著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总页数：350</w:t>
      </w:r>
    </w:p>
    <w:p>
      <w:r>
        <w:t>更多请访问教客网: www.jiaokey.com</w:t>
      </w:r>
    </w:p>
    <w:p>
      <w:r>
        <w:t>单片微型计算机原理、接口及应用  第3版 评论地址：https://www.jiaokey.com/book/detail/11888862.html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