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9教程</w:t>
      </w:r>
    </w:p>
    <w:p>
      <w:r>
        <w:t>作者：彭国安，彭雨馨主编；芦忆萱，郝梅，阳西述，张传学副主编</w:t>
      </w:r>
    </w:p>
    <w:p>
      <w:r>
        <w:t>出版社：武汉：武汉大学出版社</w:t>
      </w:r>
    </w:p>
    <w:p>
      <w:r>
        <w:t>出版日期：2007.10</w:t>
      </w:r>
    </w:p>
    <w:p>
      <w:r>
        <w:t>总页数：430</w:t>
      </w:r>
    </w:p>
    <w:p>
      <w:r>
        <w:t>更多请访问教客网: www.jiaokey.com</w:t>
      </w:r>
    </w:p>
    <w:p>
      <w:r>
        <w:t>3DS MAX 9教程 评论地址：https://www.jiaokey.com/book/detail/11888900.html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