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书名：计算机辅助设计艺术</w:t>
      </w:r>
    </w:p>
    <w:p>
      <w:r>
        <w:t>作者：李轶南主编；肖忠文，姜斌副主编</w:t>
      </w:r>
    </w:p>
    <w:p>
      <w:r>
        <w:t>出版社：长沙：湖南大学出版社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计算机辅助设计艺术 评论地址：https://www.jiaokey.com/book/detail/11888969.html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