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书名：心理学自学辅导与练习</w:t>
      </w:r>
    </w:p>
    <w:p>
      <w:r>
        <w:t>作者：刘发增等编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心理学自学辅导与练习 评论地址：https://www.jiaokey.com/book/detail/11889087.html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