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110学时版  上</w:t>
      </w:r>
    </w:p>
    <w:p>
      <w:r>
        <w:t>作者：唐海燕，王丽梅，宋士贤主编</w:t>
      </w:r>
    </w:p>
    <w:p>
      <w:r>
        <w:t>出版社：北京：国防工业出版社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工科物理教程  110学时版  上 评论地址：https://www.jiaokey.com/book/detail/11889134.html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