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书名：Java面向对象程序设计习题解答与实验  第2版</w:t>
      </w:r>
    </w:p>
    <w:p>
      <w:r>
        <w:t>作者：张桂珠，姚晓峰，陈爱国编著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总页数：138</w:t>
      </w:r>
    </w:p>
    <w:p>
      <w:r>
        <w:t>更多请访问教客网: www.jiaokey.com</w:t>
      </w:r>
    </w:p>
    <w:p>
      <w:r>
        <w:t>Java面向对象程序设计习题解答与实验  第2版 评论地址：https://www.jiaokey.com/book/detail/11889185.html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