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书名：新编微机实用技能</w:t>
      </w:r>
    </w:p>
    <w:p>
      <w:r>
        <w:t>作者：黄仁忠主编；肖忠付，黄庆炬，龙席强，郭晓丹等编</w:t>
      </w:r>
    </w:p>
    <w:p>
      <w:r>
        <w:t>出版社：武汉：华中理工大学出版社</w:t>
      </w:r>
    </w:p>
    <w:p>
      <w:r>
        <w:t>出版日期：1994.04</w:t>
      </w:r>
    </w:p>
    <w:p>
      <w:r>
        <w:t>总页数：211</w:t>
      </w:r>
    </w:p>
    <w:p>
      <w:r>
        <w:t>更多请访问教客网: www.jiaokey.com</w:t>
      </w:r>
    </w:p>
    <w:p>
      <w:r>
        <w:t>新编微机实用技能 评论地址：https://www.jiaokey.com/book/detail/11889273.html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