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书名：广东煲粥100样</w:t>
      </w:r>
    </w:p>
    <w:p>
      <w:r>
        <w:t>作者：陈绪荣编著</w:t>
      </w:r>
    </w:p>
    <w:p>
      <w:r>
        <w:t>出版社：北京:北京出版社,2007.01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广东煲粥100样 评论地址：https://www.jiaokey.com/book/detail/11889427.html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