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书名：家常炖菜</w:t>
      </w:r>
    </w:p>
    <w:p>
      <w:r>
        <w:t>作者：周范林编著；杨跃祥摄影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家常炖菜 评论地址：https://www.jiaokey.com/book/detail/11889434.html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