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书名：食用菌生产与加工</w:t>
      </w:r>
    </w:p>
    <w:p>
      <w:r>
        <w:t>作者：崔颂英主编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食用菌生产与加工 评论地址：https://www.jiaokey.com/book/detail/11889454.html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