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书名：餐桌上的健脑益智食品</w:t>
      </w:r>
    </w:p>
    <w:p>
      <w:r>
        <w:t>作者：董少萍编著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餐桌上的健脑益智食品 评论地址：https://www.jiaokey.com/book/detail/11889547.html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