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书名：天然滋养面膜  美丽女人轻松“敷”</w:t>
      </w:r>
    </w:p>
    <w:p>
      <w:r>
        <w:t>作者：李艳辉主编；汉竹编著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总页数：155</w:t>
      </w:r>
    </w:p>
    <w:p>
      <w:r>
        <w:t>更多请访问教客网: www.jiaokey.com</w:t>
      </w:r>
    </w:p>
    <w:p>
      <w:r>
        <w:t>天然滋养面膜  美丽女人轻松“敷” 评论地址：https://www.jiaokey.com/book/detail/11889569.html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