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书名：粤厨宝典  候镬篇</w:t>
      </w:r>
    </w:p>
    <w:p>
      <w:r>
        <w:t>作者：潘英俊著</w:t>
      </w:r>
    </w:p>
    <w:p>
      <w:r>
        <w:t>出版社：广州:岭南美术出版社,2006.12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粤厨宝典  候镬篇 评论地址：https://www.jiaokey.com/book/detail/11889664.html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